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书名：节约集约用地  促进可持续发展</w:t>
      </w:r>
    </w:p>
    <w:p>
      <w:r>
        <w:t>作者：张建仁主编；柳思昶，王远燃，余贵平，苗欣，胡银根副主编</w:t>
      </w:r>
    </w:p>
    <w:p>
      <w:r>
        <w:t>出版社：北京：中国大地出版社</w:t>
      </w:r>
    </w:p>
    <w:p>
      <w:r>
        <w:t>出版日期：2005.11</w:t>
      </w:r>
    </w:p>
    <w:p>
      <w:r>
        <w:t>总页数：395</w:t>
      </w:r>
    </w:p>
    <w:p>
      <w:r>
        <w:t>更多请访问教客网: www.jiaokey.com</w:t>
      </w:r>
    </w:p>
    <w:p>
      <w:r>
        <w:t>节约集约用地  促进可持续发展 评论地址：https://www.jiaokey.com/book/detail/11578503.html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