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书名：宝宝生长发育监测卡  0-3岁</w:t>
      </w:r>
    </w:p>
    <w:p>
      <w:r>
        <w:t>作者：林怡，张晓敏编著</w:t>
      </w:r>
    </w:p>
    <w:p>
      <w:r>
        <w:t>出版社：北京：中国少年儿童出版社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宝宝生长发育监测卡  0-3岁 评论地址：https://www.jiaokey.com/book/detail/11578516.html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