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书名：奇特的鸟</w:t>
      </w:r>
    </w:p>
    <w:p>
      <w:r>
        <w:t>作者：彼得·斯科特绘画；萨拉·可汗文</w:t>
      </w:r>
    </w:p>
    <w:p>
      <w:r>
        <w:t>出版社：昆明:晨光出版社,2004.06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奇特的鸟 评论地址：https://www.jiaokey.com/book/detail/11578525.html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