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书名：义务教育蒙古语授课小学  毕业模拟考试题典  蒙语文、数学、汉语文</w:t>
      </w:r>
    </w:p>
    <w:p>
      <w:r>
        <w:t>作者：达古拉，哈斯木其尔，达布希拉图；高飞，乌日吉雅编</w:t>
      </w:r>
    </w:p>
    <w:p>
      <w:r>
        <w:t>出版社：呼和浩特：内蒙古人民出版社</w:t>
      </w:r>
    </w:p>
    <w:p>
      <w:r>
        <w:t>出版日期：2005.04</w:t>
      </w:r>
    </w:p>
    <w:p>
      <w:r>
        <w:t>总页数：72</w:t>
      </w:r>
    </w:p>
    <w:p>
      <w:r>
        <w:t>更多请访问教客网: www.jiaokey.com</w:t>
      </w:r>
    </w:p>
    <w:p>
      <w:r>
        <w:t>义务教育蒙古语授课小学  毕业模拟考试题典  蒙语文、数学、汉语文 评论地址：https://www.jiaokey.com/book/detail/11578690.html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