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书名：中国水果和蔬菜产业遵循食品安全要求的研究  提高食品安全水平，增强竞争力，促进减贫  英汉对照</w:t>
      </w:r>
    </w:p>
    <w:p>
      <w:r>
        <w:t>作者：世界银行编</w:t>
      </w:r>
    </w:p>
    <w:p>
      <w:r>
        <w:t>出版社：北京:中国农业出版社,2006.02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中国水果和蔬菜产业遵循食品安全要求的研究  提高食品安全水平，增强竞争力，促进减贫  英汉对照 评论地址：https://www.jiaokey.com/book/detail/11578713.html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