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书名：21世纪计算机系列教材 新编中文3DS MAX 6.0教程 第2版</w:t>
      </w:r>
    </w:p>
    <w:p>
      <w:r>
        <w:t>作者：倪静，张源陵编</w:t>
      </w:r>
    </w:p>
    <w:p>
      <w:r>
        <w:t>出版社：上海：上海交通大学出版社</w:t>
      </w:r>
    </w:p>
    <w:p>
      <w:r>
        <w:t>出版日期：2005.11</w:t>
      </w:r>
    </w:p>
    <w:p>
      <w:r>
        <w:t>总页数：304</w:t>
      </w:r>
    </w:p>
    <w:p>
      <w:r>
        <w:t>更多请访问教客网: www.jiaokey.com</w:t>
      </w:r>
    </w:p>
    <w:p>
      <w:r>
        <w:t>21世纪计算机系列教材 新编中文3DS MAX 6.0教程 第2版 评论地址：https://www.jiaokey.com/book/detail/11578791.html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