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书名：导盲犬娇娜  一只挑战奇迹实现梦想的狗</w:t>
      </w:r>
    </w:p>
    <w:p>
      <w:r>
        <w:t>作者：（日）石黑谦吾著；钱海澎译</w:t>
      </w:r>
    </w:p>
    <w:p>
      <w:r>
        <w:t>出版社：西安:陕西师范大学出版社,2006.01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导盲犬娇娜  一只挑战奇迹实现梦想的狗 评论地址：https://www.jiaokey.com/book/detail/11578878.html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