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书名：一生只做好一件事</w:t>
      </w:r>
    </w:p>
    <w:p>
      <w:r>
        <w:t>作者：徐思众著</w:t>
      </w:r>
    </w:p>
    <w:p>
      <w:r>
        <w:t>出版社：武汉：长江文艺出版社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一生只做好一件事 评论地址：https://www.jiaokey.com/book/detail/11578995.html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