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书名：罗丹画传  世界雕塑大师</w:t>
      </w:r>
    </w:p>
    <w:p>
      <w:r>
        <w:t>作者：盛超编</w:t>
      </w:r>
    </w:p>
    <w:p>
      <w:r>
        <w:t>出版社：北京：文化艺术出版社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罗丹画传  世界雕塑大师 评论地址：https://www.jiaokey.com/book/detail/11579014.html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