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书名：知足常乐  足部健康疗法手册</w:t>
      </w:r>
    </w:p>
    <w:p>
      <w:r>
        <w:t>作者：刘荣奇编著</w:t>
      </w:r>
    </w:p>
    <w:p>
      <w:r>
        <w:t>出版社：北京:海潮出版社,2006.05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知足常乐  足部健康疗法手册 评论地址：https://www.jiaokey.com/book/detail/11579247.html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