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书名：义务教育课程标准实验教科书  音乐  五年级  第9册  简谱</w:t>
      </w:r>
    </w:p>
    <w:p>
      <w:r>
        <w:t>作者：韩勋国主编</w:t>
      </w:r>
    </w:p>
    <w:p>
      <w:r>
        <w:t>出版社：武汉：湖北科学技术出版社</w:t>
      </w:r>
    </w:p>
    <w:p>
      <w:r>
        <w:t>出版日期：2005.06</w:t>
      </w:r>
    </w:p>
    <w:p>
      <w:r>
        <w:t>总页数：58</w:t>
      </w:r>
    </w:p>
    <w:p>
      <w:r>
        <w:t>更多请访问教客网: www.jiaokey.com</w:t>
      </w:r>
    </w:p>
    <w:p>
      <w:r>
        <w:t>义务教育课程标准实验教科书  音乐  五年级  第9册  简谱 评论地址：https://www.jiaokey.com/book/detail/11579579.html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