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三年级  上  温馨家园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三年级  上  温馨家园 评论地址：https://www.jiaokey.com/book/detail/11579621.html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