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八年级  上  希望的田野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八年级  上  希望的田野 评论地址：https://www.jiaokey.com/book/detail/11579630.html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