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书名：泸州市地方教材  走进生活  八年级  下  飞跃发展</w:t>
      </w:r>
    </w:p>
    <w:p>
      <w:r>
        <w:t>作者：《走进生活》泸县版编委会编著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泸州市地方教材  走进生活  八年级  下  飞跃发展 评论地址：https://www.jiaokey.com/book/detail/11579631.html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