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书名：泸州市地方教材  走进生活  九年级  下  重任在肩</w:t>
      </w:r>
    </w:p>
    <w:p>
      <w:r>
        <w:t>作者：《走进生活》泸县版编委会编著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泸州市地方教材  走进生活  九年级  下  重任在肩 评论地址：https://www.jiaokey.com/book/detail/11579633.html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