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图文典藏本  中英文本</w:t>
      </w:r>
    </w:p>
    <w:p>
      <w:r>
        <w:t>作者：许渊冲编著</w:t>
      </w:r>
    </w:p>
    <w:p>
      <w:r>
        <w:t>出版社：石家庄：河北人民出版社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杜甫诗选  图文典藏本  中英文本 评论地址：https://www.jiaokey.com/book/detail/11579636.html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