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  历史  八年级  下</w:t>
      </w:r>
    </w:p>
    <w:p>
      <w:r>
        <w:t>作者：秦进才主编；张卫民，鲍远明副主编</w:t>
      </w:r>
    </w:p>
    <w:p>
      <w:r>
        <w:t>出版社：石家庄：河北人民出版社</w:t>
      </w:r>
    </w:p>
    <w:p>
      <w:r>
        <w:t>出版日期：2005.12</w:t>
      </w:r>
    </w:p>
    <w:p>
      <w:r>
        <w:t>总页数：146</w:t>
      </w:r>
    </w:p>
    <w:p>
      <w:r>
        <w:t>更多请访问教客网: www.jiaokey.com</w:t>
      </w:r>
    </w:p>
    <w:p>
      <w:r>
        <w:t>义务教育课程标准实验教科书  历史  八年级  下 评论地址：https://www.jiaokey.com/book/detail/11579729.html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