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书名：顾客满意度与ACSI</w:t>
      </w:r>
    </w:p>
    <w:p>
      <w:r>
        <w:t>作者：Claes Fornell，刘金兰编著</w:t>
      </w:r>
    </w:p>
    <w:p>
      <w:r>
        <w:t>出版社：天津：天津大学出版社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顾客满意度与ACSI 评论地址：https://www.jiaokey.com/book/detail/11579768.html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