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书名：公安战线五十年  一位副部长的自述</w:t>
      </w:r>
    </w:p>
    <w:p>
      <w:r>
        <w:t>作者：严佑民著</w:t>
      </w:r>
    </w:p>
    <w:p>
      <w:r>
        <w:t>出版社：北京：群众出版社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公安战线五十年  一位副部长的自述 评论地址：https://www.jiaokey.com/book/detail/11580077.html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