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书名：吴子  司马法  尉缭子  英汉对照</w:t>
      </w:r>
    </w:p>
    <w:p>
      <w:r>
        <w:t>作者：潘嘉玢译</w:t>
      </w:r>
    </w:p>
    <w:p>
      <w:r>
        <w:t>出版社：北京:军事科学出版社,2005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吴子  司马法  尉缭子  英汉对照 评论地址：https://www.jiaokey.com/book/detail/11580089.html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