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书名：捉弄爱情坏小子</w:t>
      </w:r>
    </w:p>
    <w:p>
      <w:r>
        <w:t>作者：蓝色天使著</w:t>
      </w:r>
    </w:p>
    <w:p>
      <w:r>
        <w:t>出版社：北京：人民日报出版社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捉弄爱情坏小子 评论地址：https://www.jiaokey.com/book/detail/11580146.html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