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书名：达·芬奇骗局 真相竟比虚构还离奇 why the truth is stranger than fiction</w:t>
      </w:r>
    </w:p>
    <w:p>
      <w:r>
        <w:t>作者:（美）罗伯特·M. 普赖斯著；朱振武，刘建周译</w:t>
      </w:r>
    </w:p>
    <w:p>
      <w:r>
        <w:t>出版社:天津：天津科技翻译出版公司</w:t>
      </w:r>
    </w:p>
    <w:p>
      <w:r>
        <w:t>出版日期：2006.01</w:t>
      </w:r>
    </w:p>
    <w:p>
      <w:r>
        <w:t>总页数：338</w:t>
      </w:r>
    </w:p>
    <w:p>
      <w:r>
        <w:t>更多请访问教客网:www.jiaokey.com</w:t>
      </w:r>
    </w:p>
    <w:p>
      <w:r>
        <w:t>达·芬奇骗局 真相竟比虚构还离奇 why the truth is stranger than fiction评论地址：https://www.jiaokey.com/book/detail/11580224.html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