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书名：挑逗人们的购买欲望  体验式营销</w:t>
      </w:r>
    </w:p>
    <w:p>
      <w:r>
        <w:t>作者：邵岩主编；曾凌峰编著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挑逗人们的购买欲望  体验式营销 评论地址：https://www.jiaokey.com/book/detail/11580237.html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