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书名：周恩来画传  1898-1976</w:t>
      </w:r>
    </w:p>
    <w:p>
      <w:r>
        <w:t>作者：廖心文主编；中共中央文献研究室周恩来研究组编著</w:t>
      </w:r>
    </w:p>
    <w:p>
      <w:r>
        <w:t>出版社：四川出版集团；四川人民出版社</w:t>
      </w:r>
    </w:p>
    <w:p>
      <w:r>
        <w:t>出版日期：2006.01</w:t>
      </w:r>
    </w:p>
    <w:p>
      <w:r>
        <w:t>总页数：442</w:t>
      </w:r>
    </w:p>
    <w:p>
      <w:r>
        <w:t>更多请访问教客网: www.jiaokey.com</w:t>
      </w:r>
    </w:p>
    <w:p>
      <w:r>
        <w:t>周恩来画传  1898-1976 评论地址：https://www.jiaokey.com/book/detail/11580244.html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