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作者：（美）斯坦利·G.伊肯思著；曹廷贵主译</w:t>
      </w:r>
    </w:p>
    <w:p>
      <w:r>
        <w:t>出版社：成都：西南财经大学出版社</w:t>
      </w:r>
    </w:p>
    <w:p>
      <w:r>
        <w:t>出版日期：2005</w:t>
      </w:r>
    </w:p>
    <w:p>
      <w:r>
        <w:t>总页数：656</w:t>
      </w:r>
    </w:p>
    <w:p>
      <w:r>
        <w:t>更多请访问教客网: www.jiaokey.com</w:t>
      </w:r>
    </w:p>
    <w:p>
      <w:r>
        <w:t>金融学  第2版 评论地址：https://www.jiaokey.com/book/detail/11580289.html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