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书名：大学物理演示实验</w:t>
      </w:r>
    </w:p>
    <w:p>
      <w:r>
        <w:t>作者：张智主编；陈曙光，郑采星，谢自芳副主编</w:t>
      </w:r>
    </w:p>
    <w:p>
      <w:r>
        <w:t>出版社：长沙：湖南大学出版社</w:t>
      </w:r>
    </w:p>
    <w:p>
      <w:r>
        <w:t>出版日期：2005.09</w:t>
      </w:r>
    </w:p>
    <w:p>
      <w:r>
        <w:t>总页数：161</w:t>
      </w:r>
    </w:p>
    <w:p>
      <w:r>
        <w:t>更多请访问教客网: www.jiaokey.com</w:t>
      </w:r>
    </w:p>
    <w:p>
      <w:r>
        <w:t>大学物理演示实验 评论地址：https://www.jiaokey.com/book/detail/11580318.html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