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道家妙语选</w:t>
      </w:r>
    </w:p>
    <w:p>
      <w:r>
        <w:rPr>
          <w:rFonts w:ascii="宋体" w:hAnsi="宋体" w:eastAsia="宋体"/>
          <w:sz w:val="24"/>
        </w:rPr>
        <w:t>陈景春，夏康达，赵沛霖主编；张宜雷编著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道家妙语选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陈景春，夏康达，赵沛霖主编；张宜雷编著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本书出售、求购地址：https://www.jiaokey.com/book/detail/11580554.html</w:t>
      </w:r>
    </w:p>
    <w:p>
      <w:r>
        <w:t>更多相关图书推荐：https://www.jiaokey.com</w:t>
      </w:r>
    </w:p>
    <w:p>
      <w:r>
        <w:t>陈景春，夏康达，赵沛霖主编；张宜雷编著 其他作品：https://www.jiaokey.com/tag/陈景春，夏康达，赵沛霖主编；张宜雷编著.html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关键词搜索：https://www.jiaokey.com/tag/道家妙语选.html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