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书名：穿越黑洞  人生哲学精华</w:t>
      </w:r>
    </w:p>
    <w:p>
      <w:r>
        <w:t>作者：张应杭，黄寅著；徐式厚主编；夏翘，曹方人副主编</w:t>
      </w:r>
    </w:p>
    <w:p>
      <w:r>
        <w:t>出版社：上海：上海文化出版社</w:t>
      </w:r>
    </w:p>
    <w:p>
      <w:r>
        <w:t>出版日期：1990.12</w:t>
      </w:r>
    </w:p>
    <w:p>
      <w:r>
        <w:t>总页数：234</w:t>
      </w:r>
    </w:p>
    <w:p>
      <w:r>
        <w:t>更多请访问教客网: www.jiaokey.com</w:t>
      </w:r>
    </w:p>
    <w:p>
      <w:r>
        <w:t>穿越黑洞  人生哲学精华 评论地址：https://www.jiaokey.com/book/detail/11580655.html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