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儿童异常心理学  第2版</w:t>
      </w:r>
    </w:p>
    <w:p>
      <w:r>
        <w:rPr>
          <w:rFonts w:ascii="宋体" w:hAnsi="宋体" w:eastAsia="宋体"/>
          <w:sz w:val="24"/>
        </w:rPr>
        <w:t>（美）艾里克·J.马施（Eric J.Mash），（美）大卫·A.沃尔夫（David A.Wolfe）著；孟宪璋等译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儿童异常心理学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（美）艾里克·J.马施（Eric J.Mash），（美）大卫·A.沃尔夫（David A.Wolfe）著；孟宪璋等译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本书出售、求购地址：https://www.jiaokey.com/book/detail/11580744.html</w:t>
      </w:r>
    </w:p>
    <w:p>
      <w:r>
        <w:t>更多相关图书推荐：https://www.jiaokey.com</w:t>
      </w:r>
    </w:p>
    <w:p>
      <w:r>
        <w:t>（美）艾里克·J.马施（Eric J.Mash），（美）大卫·A.沃尔夫（David A.Wolfe）著；孟宪璋等译 其他作品：https://www.jiaokey.com/tag/（美）艾里克·J.马施（Eric J.Mash），（美）大卫·A.沃尔夫（David A.Wolfe）著；孟宪璋等译.html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关键词搜索：https://www.jiaokey.com/tag/儿童异常心理学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