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  黄宗羲</w:t>
      </w:r>
    </w:p>
    <w:p>
      <w:r>
        <w:t>作者：李金松，林志强编著</w:t>
      </w:r>
    </w:p>
    <w:p>
      <w:r>
        <w:t>出版社：深圳：海天出版社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王阳明  黄宗羲 评论地址：https://www.jiaokey.com/book/detail/11580802.html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