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  黑格尔</w:t>
      </w:r>
    </w:p>
    <w:p>
      <w:r>
        <w:t>作者：古本昆，陈也奔编著</w:t>
      </w:r>
    </w:p>
    <w:p>
      <w:r>
        <w:t>出版社：深圳：海天出版社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卢梭  黑格尔 评论地址：https://www.jiaokey.com/book/detail/11580804.html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