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  传播学的阐释</w:t>
      </w:r>
    </w:p>
    <w:p>
      <w:r>
        <w:t>作者：张毅莲编著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总页数：249</w:t>
      </w:r>
    </w:p>
    <w:p>
      <w:r>
        <w:t>更多请访问教客网: www.jiaokey.com</w:t>
      </w:r>
    </w:p>
    <w:p>
      <w:r>
        <w:t>广告  传播学的阐释 评论地址：https://www.jiaokey.com/book/detail/11580926.html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