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老板如何赞美职员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老板如何赞美职员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本书出售、求购地址：https://www.jiaokey.com/book/detail/11581237.html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关键词搜索：https://www.jiaokey.com/tag/老板如何赞美职员.html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