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书名：古老的卡拉布里亚</w:t>
      </w:r>
    </w:p>
    <w:p>
      <w:r>
        <w:t>作者：（英）诺曼·道格拉斯著；付志刚，周毅译</w:t>
      </w:r>
    </w:p>
    <w:p>
      <w:r>
        <w:t>出版社：厦门：鹭江出版社</w:t>
      </w:r>
    </w:p>
    <w:p>
      <w:r>
        <w:t>出版日期：2006.01</w:t>
      </w:r>
    </w:p>
    <w:p>
      <w:r>
        <w:t>总页数：334</w:t>
      </w:r>
    </w:p>
    <w:p>
      <w:r>
        <w:t>更多请访问教客网: www.jiaokey.com</w:t>
      </w:r>
    </w:p>
    <w:p>
      <w:r>
        <w:t>古老的卡拉布里亚 评论地址：https://www.jiaokey.com/book/detail/11581542.html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