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书名：过程设备机械基础</w:t>
      </w:r>
    </w:p>
    <w:p>
      <w:r>
        <w:t>作者：潘红良主编</w:t>
      </w:r>
    </w:p>
    <w:p>
      <w:r>
        <w:t>出版社：上海：华东理工大学出版社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过程设备机械基础 评论地址：https://www.jiaokey.com/book/detail/11581567.html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