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书名：尊贵的回忆 世界著名建筑大师全传 the biographies of the world famous architects</w:t>
      </w:r>
    </w:p>
    <w:p>
      <w:r>
        <w:t>作者：刘峰主编；夏纾编著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总页数：350</w:t>
      </w:r>
    </w:p>
    <w:p>
      <w:r>
        <w:t>更多请访问教客网: www.jiaokey.com</w:t>
      </w:r>
    </w:p>
    <w:p>
      <w:r>
        <w:t>尊贵的回忆 世界著名建筑大师全传 the biographies of the world famous architects 评论地址：https://www.jiaokey.com/book/detail/11581890.html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