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好点子365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好点子365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本书出售、求购地址：https://www.jiaokey.com/book/detail/11581981.html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关键词搜索：https://www.jiaokey.com/tag/好点子365.html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