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书名：销售心经  成为金牌销售冠军的50项技能</w:t>
      </w:r>
    </w:p>
    <w:p>
      <w:r>
        <w:t>作者：刘睿著</w:t>
      </w:r>
    </w:p>
    <w:p>
      <w:r>
        <w:t>出版社：哈尔滨：哈尔滨出版社</w:t>
      </w:r>
    </w:p>
    <w:p>
      <w:r>
        <w:t>出版日期：2005.06</w:t>
      </w:r>
    </w:p>
    <w:p>
      <w:r>
        <w:t>总页数：228</w:t>
      </w:r>
    </w:p>
    <w:p>
      <w:r>
        <w:t>更多请访问教客网: www.jiaokey.com</w:t>
      </w:r>
    </w:p>
    <w:p>
      <w:r>
        <w:t>销售心经  成为金牌销售冠军的50项技能 评论地址：https://www.jiaokey.com/book/detail/11581997.html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