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苏格拉底对销售员的八个忠告  最优秀的就是你自已</w:t>
      </w:r>
    </w:p>
    <w:p>
      <w:r>
        <w:rPr>
          <w:rFonts w:ascii="宋体" w:hAnsi="宋体" w:eastAsia="宋体"/>
          <w:sz w:val="24"/>
        </w:rPr>
        <w:t>于反编著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苏格拉底对销售员的八个忠告  最优秀的就是你自已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本书出售、求购地址：https://www.jiaokey.com/book/detail/11582000.html</w:t>
      </w:r>
    </w:p>
    <w:p>
      <w:r>
        <w:t>更多相关图书推荐：https://www.jiaokey.com</w:t>
      </w:r>
    </w:p>
    <w:p>
      <w:r>
        <w:t>于反编著 其他作品：https://www.jiaokey.com/tag/于反编著.html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关键词搜索：https://www.jiaokey.com/tag/苏格拉底对销售员的八个忠告  最优秀的就是你自已.html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