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捕捉需求  有效的销售面谈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捕捉需求  有效的销售面谈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本书出售、求购地址：https://www.jiaokey.com/book/detail/11582003.html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关键词搜索：https://www.jiaokey.com/tag/捕捉需求  有效的销售面谈.html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