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书名：直销年里说直销  我们从玫琳凯学什么</w:t>
      </w:r>
    </w:p>
    <w:p>
      <w:r>
        <w:t>作者：蓝田，何克，黄礁著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总页数：186</w:t>
      </w:r>
    </w:p>
    <w:p>
      <w:r>
        <w:t>更多请访问教客网: www.jiaokey.com</w:t>
      </w:r>
    </w:p>
    <w:p>
      <w:r>
        <w:t>直销年里说直销  我们从玫琳凯学什么 评论地址：https://www.jiaokey.com/book/detail/11582042.html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