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  商业实用风水宝典</w:t>
      </w:r>
    </w:p>
    <w:p>
      <w:r>
        <w:t>作者：苍耳编著</w:t>
      </w:r>
    </w:p>
    <w:p>
      <w:r>
        <w:t>出版社：石家庄：花山文艺出版社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旺铺  商业实用风水宝典 评论地址：https://www.jiaokey.com/book/detail/11582063.html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