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书名：市场3诀  企业市场高效运作必备手册</w:t>
      </w:r>
    </w:p>
    <w:p>
      <w:r>
        <w:t>作者：沃迪市场研究中心主编</w:t>
      </w:r>
    </w:p>
    <w:p>
      <w:r>
        <w:t>出版社：北京：企业管理出版社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市场3诀  企业市场高效运作必备手册 评论地址：https://www.jiaokey.com/book/detail/11582081.html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