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书名：中国商道  红顶商人胡雪岩经营处世谋略</w:t>
      </w:r>
    </w:p>
    <w:p>
      <w:r>
        <w:t>作者：胡雪岩等原著；王秋平评释</w:t>
      </w:r>
    </w:p>
    <w:p>
      <w:r>
        <w:t>出版社：北京：当代世界出版社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中国商道  红顶商人胡雪岩经营处世谋略 评论地址：https://www.jiaokey.com/book/detail/11582159.html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