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书名：到北京开小店赚大钱</w:t>
      </w:r>
    </w:p>
    <w:p>
      <w:r>
        <w:t>作者：绫子著</w:t>
      </w:r>
    </w:p>
    <w:p>
      <w:r>
        <w:t>出版社：北京：农村读物出版社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到北京开小店赚大钱 评论地址：https://www.jiaokey.com/book/detail/11582176.html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