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书名：开店必读  创建旺铺的秘诀</w:t>
      </w:r>
    </w:p>
    <w:p>
      <w:r>
        <w:t>作者：汪敬东编</w:t>
      </w:r>
    </w:p>
    <w:p>
      <w:r>
        <w:t>出版社：北京：兵器工业出版社</w:t>
      </w:r>
    </w:p>
    <w:p>
      <w:r>
        <w:t>出版日期：2000.11</w:t>
      </w:r>
    </w:p>
    <w:p>
      <w:r>
        <w:t>总页数：477</w:t>
      </w:r>
    </w:p>
    <w:p>
      <w:r>
        <w:t>更多请访问教客网: www.jiaokey.com</w:t>
      </w:r>
    </w:p>
    <w:p>
      <w:r>
        <w:t>开店必读  创建旺铺的秘诀 评论地址：https://www.jiaokey.com/book/detail/11582224.html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