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书名：德隆危机  谁更应该反思</w:t>
      </w:r>
    </w:p>
    <w:p>
      <w:r>
        <w:t>作者：汤博，杜明等编著</w:t>
      </w:r>
    </w:p>
    <w:p>
      <w:r>
        <w:t>出版社：北京:中国社会出版社,2004.07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德隆危机  谁更应该反思 评论地址：https://www.jiaokey.com/book/detail/11582249.html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