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书名：中奖500万  4  足彩合成竞猜实战手册</w:t>
      </w:r>
    </w:p>
    <w:p>
      <w:r>
        <w:t>作者：谭令，王薪添，蒋谧著</w:t>
      </w:r>
    </w:p>
    <w:p>
      <w:r>
        <w:t>出版社：北京:光明日报出版社,2004.05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中奖500万  4  足彩合成竞猜实战手册 评论地址：https://www.jiaokey.com/book/detail/11582250.html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