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</w:t>
      </w:r>
    </w:p>
    <w:p>
      <w:r>
        <w:t>作者：潘地林主编</w:t>
      </w:r>
    </w:p>
    <w:p>
      <w:r>
        <w:t>出版社：合肥：中国科学技术大学出版社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Visual Basic程序设计 评论地址：https://www.jiaokey.com/book/detail/11582299.html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