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MX 2004闪客特效208例</w:t>
      </w:r>
    </w:p>
    <w:p>
      <w:r>
        <w:t>作者：汉龙主编</w:t>
      </w:r>
    </w:p>
    <w:p>
      <w:r>
        <w:t>出版社：上海:上海科学普及出版社,2005.12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中文版Flash MX 2004闪客特效208例 评论地址：https://www.jiaokey.com/book/detail/11582303.html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